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Huisartspraktijk Madris</w:t>
      </w:r>
    </w:p>
    <w:p>
      <w:r>
        <w:t>Schuilenburgerplein 2</w:t>
        <w:br/>
        <w:t>3816 TE Amersfoort</w:t>
        <w:br/>
        <w:t>Tel: 033-2030600</w:t>
      </w:r>
    </w:p>
    <w:p>
      <w:pPr>
        <w:pStyle w:val="Heading2"/>
      </w:pPr>
      <w:r>
        <w:t>Medische vragenlijst nieuwe patiënt</w:t>
      </w:r>
    </w:p>
    <w:p>
      <w:r>
        <w:t>(één formulier per persoon)</w:t>
      </w:r>
    </w:p>
    <w:p>
      <w:pPr>
        <w:pStyle w:val="Heading3"/>
      </w:pPr>
      <w:r>
        <w:t>1. Medische voorgeschiedenis</w:t>
      </w:r>
    </w:p>
    <w:p>
      <w:r>
        <w:t>Heeft u (gehad):</w:t>
        <w:br/>
        <w:t>☐ Diabetes</w:t>
        <w:br/>
        <w:t>☐ Hoge bloeddruk / hartinfarct</w:t>
        <w:br/>
        <w:t>☐ Astma / COPD</w:t>
        <w:br/>
        <w:t>☐ Schildklierziekte</w:t>
        <w:br/>
        <w:t>☐ Depressie / angststoornis</w:t>
        <w:br/>
        <w:t>☐ Maag-/darm-/leverziekte, namelijk: __________________</w:t>
        <w:br/>
        <w:t>☐ Kwaadaardige aandoening / maligniteit, namelijk: __________________</w:t>
        <w:br/>
        <w:t>☐ Reuma of andere gewrichtsklachten</w:t>
        <w:br/>
        <w:t>☐ Anders: __________________</w:t>
      </w:r>
    </w:p>
    <w:p>
      <w:pPr>
        <w:pStyle w:val="Heading3"/>
      </w:pPr>
      <w:r>
        <w:t>2. Medicatie</w:t>
      </w:r>
    </w:p>
    <w:p>
      <w:r>
        <w:t>Gebruikt u medicijnen? ☐ Nee  ☐ Ja, namelijk: _________________________</w:t>
      </w:r>
    </w:p>
    <w:p>
      <w:pPr>
        <w:pStyle w:val="Heading3"/>
      </w:pPr>
      <w:r>
        <w:t>3. Allergieën</w:t>
      </w:r>
    </w:p>
    <w:p>
      <w:r>
        <w:t>Bent u allergisch voor medicijnen of andere stoffen? ☐ Nee  ☐ Ja, namelijk: ____________</w:t>
      </w:r>
    </w:p>
    <w:p>
      <w:pPr>
        <w:pStyle w:val="Heading3"/>
      </w:pPr>
      <w:r>
        <w:t>4. Specialistische zorg</w:t>
      </w:r>
    </w:p>
    <w:p>
      <w:r>
        <w:t>Staat u onder behandeling van een specialist? Zo ja, welk specialisme en welk ziekenhuis:</w:t>
        <w:br/>
        <w:t>__________________________________________________________</w:t>
      </w:r>
    </w:p>
    <w:p>
      <w:pPr>
        <w:pStyle w:val="Heading3"/>
      </w:pPr>
      <w:r>
        <w:t>5. Operaties / ziekenhuisopnames</w:t>
      </w:r>
    </w:p>
    <w:p>
      <w:r>
        <w:t>Bent u ooit geopereerd? Zo ja, wanneer en waarvoor:</w:t>
        <w:br/>
        <w:t>1. __________________</w:t>
        <w:br/>
        <w:t>2. __________________</w:t>
        <w:br/>
        <w:t>3. __________________</w:t>
      </w:r>
    </w:p>
    <w:p>
      <w:pPr>
        <w:pStyle w:val="Heading3"/>
      </w:pPr>
      <w:r>
        <w:t>6. Leefstijl</w:t>
      </w:r>
    </w:p>
    <w:p>
      <w:r>
        <w:t>Rookt u? ☐ Nee  ☐ Ja, aantal per dag: _____</w:t>
        <w:br/>
        <w:t>Alcoholgebruik? ☐ Nee  ☐ Ja, aantal per week: _____</w:t>
        <w:br/>
        <w:t>Beweegt u voldoende? ☐ Ja  ☐ Nee</w:t>
        <w:br/>
        <w:t>Heeft u in het afgelopen jaar een griepprik gekregen? ☐ Nee  ☐ Ja, vanwege: __________</w:t>
      </w:r>
    </w:p>
    <w:p>
      <w:pPr>
        <w:pStyle w:val="Heading3"/>
      </w:pPr>
      <w:r>
        <w:t>7. Thuissituatie</w:t>
      </w:r>
    </w:p>
    <w:p>
      <w:r>
        <w:t>Woont u alleen? ☐ Ja  ☐ Nee</w:t>
        <w:br/>
        <w:t>Heeft u mantelzorg of thuiszorg? ☐ Nee  ☐ Ja, namelijk: _______________</w:t>
        <w:br/>
        <w:t>Contactpersoon in noodgevallen: Naam __________ Tel.nr. ____________</w:t>
      </w:r>
    </w:p>
    <w:p>
      <w:pPr>
        <w:pStyle w:val="Heading3"/>
      </w:pPr>
      <w:r>
        <w:t>8. Overige informatie</w:t>
      </w:r>
    </w:p>
    <w:p>
      <w:r>
        <w:t>Zijn er andere bijzonderheden waarvan de huisarts op de hoogte moet zijn?</w:t>
        <w:br/>
        <w:t>__________________________________________________________</w:t>
      </w:r>
    </w:p>
    <w:p>
      <w:pPr>
        <w:pStyle w:val="Heading3"/>
      </w:pPr>
      <w:r>
        <w:t>Handtekening</w:t>
      </w:r>
    </w:p>
    <w:p>
      <w:r>
        <w:t>Datum: ____ / ____ / ______</w:t>
        <w:br/>
        <w:t>Handtekening: 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