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Huisartspraktijk Madris</w:t>
      </w:r>
    </w:p>
    <w:p>
      <w:r>
        <w:t>Schuilenburgerplein 2</w:t>
        <w:br/>
        <w:t>3816 TE Amersfoort</w:t>
        <w:br/>
        <w:t>Tel: 033-2030600</w:t>
      </w:r>
    </w:p>
    <w:p>
      <w:pPr>
        <w:pStyle w:val="Heading2"/>
      </w:pPr>
      <w:r>
        <w:t>Gezins-inschrijfformulier</w:t>
      </w:r>
    </w:p>
    <w:p>
      <w:r>
        <w:t>(in te vullen door ouder/verzorger voor het gezin)</w:t>
      </w:r>
    </w:p>
    <w:p>
      <w:pPr>
        <w:pStyle w:val="Heading3"/>
      </w:pPr>
      <w:r>
        <w:t>1. Ouder/verzorger</w:t>
      </w:r>
    </w:p>
    <w:p>
      <w:r>
        <w:t>Naam: __________________________</w:t>
        <w:br/>
        <w:t>Adres: __________________________</w:t>
        <w:br/>
        <w:t>Postcode + Woonplaats: __________</w:t>
        <w:br/>
        <w:t>Telefoon: _______________________   E-mail: __________________</w:t>
        <w:br/>
        <w:t>BSN: ____________________________</w:t>
        <w:br/>
        <w:t>Zorgverzekeraar: __________________  Polisnummer: ____________</w:t>
      </w:r>
    </w:p>
    <w:p>
      <w:pPr>
        <w:pStyle w:val="Heading3"/>
      </w:pPr>
      <w:r>
        <w:t>2. Partner (indien van toepassing)</w:t>
      </w:r>
    </w:p>
    <w:p>
      <w:r>
        <w:t>Naam: __________________________</w:t>
        <w:br/>
        <w:t>BSN: ____________________________</w:t>
        <w:br/>
        <w:t>Zorgverzekeraar: __________________  Polisnummer: ____________</w:t>
      </w:r>
    </w:p>
    <w:p>
      <w:pPr>
        <w:pStyle w:val="Heading3"/>
      </w:pPr>
      <w:r>
        <w:t>3. Kind(eren)</w:t>
      </w:r>
    </w:p>
    <w:p>
      <w:r>
        <w:t>Naam kind 1: __________________  Geboortedatum: ____ / ____ / ______  BSN: ____________</w:t>
        <w:br/>
        <w:t>Naam kind 2: __________________  Geboortedatum: ____ / ____ / ______  BSN: ____________</w:t>
        <w:br/>
        <w:t>Naam kind 3: __________________  Geboortedatum: ____ / ____ / ______  BSN: ____________</w:t>
        <w:br/>
        <w:t>(Voeg extra velden toe indien nodig)</w:t>
      </w:r>
    </w:p>
    <w:p>
      <w:pPr>
        <w:pStyle w:val="Heading3"/>
      </w:pPr>
      <w:r>
        <w:t>4. Vorige huisarts &amp; apotheek</w:t>
      </w:r>
    </w:p>
    <w:p>
      <w:r>
        <w:t>Vorige huisarts: __________________ Plaats: ____________</w:t>
        <w:br/>
        <w:t>Ik geef toestemming dat de medische dossiers van ons gezin worden opgevraagd bij de vorige huisarts: ☐ Ja  ☐ Nee</w:t>
        <w:br/>
        <w:t>Voorkeursapotheek: ________________________________________</w:t>
      </w:r>
    </w:p>
    <w:p>
      <w:pPr>
        <w:pStyle w:val="Heading3"/>
      </w:pPr>
      <w:r>
        <w:t>5. Contactpersoon/noodgevallen</w:t>
      </w:r>
    </w:p>
    <w:p>
      <w:r>
        <w:t>Naam: __________________________   Relatie: _______________</w:t>
        <w:br/>
        <w:t>Telefoonnummer: __________________________________________</w:t>
      </w:r>
    </w:p>
    <w:p>
      <w:pPr>
        <w:pStyle w:val="Heading3"/>
      </w:pPr>
      <w:r>
        <w:t>6. Toestemmingen</w:t>
      </w:r>
    </w:p>
    <w:p>
      <w:r>
        <w:t>☐ Ik ga akkoord dat onze gegevens worden verwerkt volgens de privacyregels van de praktijk.</w:t>
        <w:br/>
        <w:t>☐ Ik geef toestemming voor gegevensuitwisseling via het LSP. ☐ Ja  ☐ Nee</w:t>
        <w:br/>
        <w:t>☐ Ik ga akkoord met gebruik van e-mail/telefoon voor communicatie. ☐ Ja  ☐ Nee</w:t>
      </w:r>
    </w:p>
    <w:p>
      <w:pPr>
        <w:pStyle w:val="Heading3"/>
      </w:pPr>
      <w:r>
        <w:t>Handtekening ouder/verzorger</w:t>
      </w:r>
    </w:p>
    <w:p>
      <w:r>
        <w:t>Datum: ____ / ____ / ______</w:t>
        <w:br/>
        <w:t>Handtekening: 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